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Turismo</w:t>
      </w:r>
    </w:p>
    <w:p>
      <w:pPr>
        <w:pStyle w:val="Questions"/>
      </w:pPr>
      <w:r>
        <w:t xml:space="preserve">1. BCORA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LOTOBE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MULLEE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TSBAUUO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OURINCNT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AZRTRIERA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NENAD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ELUVO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ORECUCR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SOERNF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EDEPRASG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Turismo</dc:title>
  <dcterms:created xsi:type="dcterms:W3CDTF">2021-10-11T20:11:21Z</dcterms:created>
  <dcterms:modified xsi:type="dcterms:W3CDTF">2021-10-11T20:11:21Z</dcterms:modified>
</cp:coreProperties>
</file>