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Turket Trouble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farmer    </w:t>
      </w:r>
      <w:r>
        <w:t xml:space="preserve">   pizza    </w:t>
      </w:r>
      <w:r>
        <w:t xml:space="preserve">   Jake    </w:t>
      </w:r>
      <w:r>
        <w:t xml:space="preserve">   rooster    </w:t>
      </w:r>
      <w:r>
        <w:t xml:space="preserve">   ham    </w:t>
      </w:r>
      <w:r>
        <w:t xml:space="preserve">   sheep    </w:t>
      </w:r>
      <w:r>
        <w:t xml:space="preserve">   pig    </w:t>
      </w:r>
      <w:r>
        <w:t xml:space="preserve">   moo    </w:t>
      </w:r>
      <w:r>
        <w:t xml:space="preserve">   oink    </w:t>
      </w:r>
      <w:r>
        <w:t xml:space="preserve">   gobble    </w:t>
      </w:r>
      <w:r>
        <w:t xml:space="preserve">   feathers    </w:t>
      </w:r>
      <w:r>
        <w:t xml:space="preserve">   cow    </w:t>
      </w:r>
      <w:r>
        <w:t xml:space="preserve">   horse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Turket Trouble Puzzle</dc:title>
  <dcterms:created xsi:type="dcterms:W3CDTF">2021-10-11T20:10:33Z</dcterms:created>
  <dcterms:modified xsi:type="dcterms:W3CDTF">2021-10-11T20:10:33Z</dcterms:modified>
</cp:coreProperties>
</file>