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a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a male adult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hairy thing that hangs from there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males mating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floppy thing that hangs cross the beak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 male show dominance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2021-10-11T20:11:27Z</dcterms:created>
  <dcterms:modified xsi:type="dcterms:W3CDTF">2021-10-11T20:11:27Z</dcterms:modified>
</cp:coreProperties>
</file>