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TURKS    </w:t>
      </w:r>
      <w:r>
        <w:t xml:space="preserve">   TRABZON    </w:t>
      </w:r>
      <w:r>
        <w:t xml:space="preserve">   TOPKAPI    </w:t>
      </w:r>
      <w:r>
        <w:t xml:space="preserve">   SULTANS    </w:t>
      </w:r>
      <w:r>
        <w:t xml:space="preserve">   SOCCER    </w:t>
      </w:r>
      <w:r>
        <w:t xml:space="preserve">   SELJUKS    </w:t>
      </w:r>
      <w:r>
        <w:t xml:space="preserve">   PERSIANS    </w:t>
      </w:r>
      <w:r>
        <w:t xml:space="preserve">   OTTOMAN    </w:t>
      </w:r>
      <w:r>
        <w:t xml:space="preserve">   OIL    </w:t>
      </w:r>
      <w:r>
        <w:t xml:space="preserve">   MOSQUE    </w:t>
      </w:r>
      <w:r>
        <w:t xml:space="preserve">   MARMARA    </w:t>
      </w:r>
      <w:r>
        <w:t xml:space="preserve">   KURDS    </w:t>
      </w:r>
      <w:r>
        <w:t xml:space="preserve">   KONYA    </w:t>
      </w:r>
      <w:r>
        <w:t xml:space="preserve">   KEMALIS    </w:t>
      </w:r>
      <w:r>
        <w:t xml:space="preserve">   ISTANBUL    </w:t>
      </w:r>
      <w:r>
        <w:t xml:space="preserve">   EUPHRATES    </w:t>
      </w:r>
      <w:r>
        <w:t xml:space="preserve">   COTTON    </w:t>
      </w:r>
      <w:r>
        <w:t xml:space="preserve">   CONSTANTINOPLE    </w:t>
      </w:r>
      <w:r>
        <w:t xml:space="preserve">   BYZANTINE    </w:t>
      </w:r>
      <w:r>
        <w:t xml:space="preserve">   BOSPHORUS    </w:t>
      </w:r>
      <w:r>
        <w:t xml:space="preserve">   BACKGAMMON    </w:t>
      </w:r>
      <w:r>
        <w:t xml:space="preserve">   ANKARA    </w:t>
      </w:r>
      <w:r>
        <w:t xml:space="preserve">   ALEVI    </w:t>
      </w:r>
      <w:r>
        <w:t xml:space="preserve">   AEGEAN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</dc:title>
  <dcterms:created xsi:type="dcterms:W3CDTF">2021-10-11T20:11:34Z</dcterms:created>
  <dcterms:modified xsi:type="dcterms:W3CDTF">2021-10-11T20:11:34Z</dcterms:modified>
</cp:coreProperties>
</file>