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</w:t>
      </w:r>
    </w:p>
    <w:p>
      <w:pPr>
        <w:pStyle w:val="Questions"/>
      </w:pPr>
      <w:r>
        <w:t xml:space="preserve">1. EYTUKR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STNIULBA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KANARA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SIHTURK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HWETA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TSELE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NFSTDIROEOETA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EATKQEUHSRA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MALB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DSSIEDLANL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TQRSUAEEKHA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TCRUUEL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RLGIEINO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SROGS ODIMTSEC DUTRPOC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ACETMLI NEAGCH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ARNIRAAYETMPL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REBPULCI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HTE BERUPCLI FO TYKRUE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CMROAYECD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IRCE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</dc:title>
  <dcterms:created xsi:type="dcterms:W3CDTF">2021-10-11T20:11:38Z</dcterms:created>
  <dcterms:modified xsi:type="dcterms:W3CDTF">2021-10-11T20:11:38Z</dcterms:modified>
</cp:coreProperties>
</file>