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Meditarian Sea    </w:t>
      </w:r>
      <w:r>
        <w:t xml:space="preserve">   Aegean Sea    </w:t>
      </w:r>
      <w:r>
        <w:t xml:space="preserve">   Black Sea    </w:t>
      </w:r>
      <w:r>
        <w:t xml:space="preserve">   Constantine    </w:t>
      </w:r>
      <w:r>
        <w:t xml:space="preserve">   Cirit    </w:t>
      </w:r>
      <w:r>
        <w:t xml:space="preserve">   Islam    </w:t>
      </w:r>
      <w:r>
        <w:t xml:space="preserve">   Grey Wolf    </w:t>
      </w:r>
      <w:r>
        <w:t xml:space="preserve">   Wrestling    </w:t>
      </w:r>
      <w:r>
        <w:t xml:space="preserve">   Tulips    </w:t>
      </w:r>
      <w:r>
        <w:t xml:space="preserve">   Mt Ararat    </w:t>
      </w:r>
      <w:r>
        <w:t xml:space="preserve">   Strait of Hormuz    </w:t>
      </w:r>
      <w:r>
        <w:t xml:space="preserve">   Turkish    </w:t>
      </w:r>
      <w:r>
        <w:t xml:space="preserve">   Istanbul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</dc:title>
  <dcterms:created xsi:type="dcterms:W3CDTF">2021-10-11T20:11:43Z</dcterms:created>
  <dcterms:modified xsi:type="dcterms:W3CDTF">2021-10-11T20:11:43Z</dcterms:modified>
</cp:coreProperties>
</file>