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plateau bordered by the Pontic Mountains and the Taurus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famous war that took place in western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Southeastern Anatolia that consist of fertile plains and river valleys.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worlds most earthquake prone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river located in Turkey that starts with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land areas Turkey can be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European part of northwest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really old building rebuilt by Justinian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Turkey's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Turkey's largest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built in 1609 by Sultan Ahmed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rivers that are located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Turkey is twice the size of what country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Turkeys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to Turkeys landmass in sq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language spoken</w:t>
            </w:r>
          </w:p>
        </w:tc>
      </w:tr>
    </w:tbl>
    <w:p>
      <w:pPr>
        <w:pStyle w:val="WordBankLarge"/>
      </w:pPr>
      <w:r>
        <w:t xml:space="preserve">   ThreeThousand     </w:t>
      </w:r>
      <w:r>
        <w:t xml:space="preserve">   Japan    </w:t>
      </w:r>
      <w:r>
        <w:t xml:space="preserve">   Turkey    </w:t>
      </w:r>
      <w:r>
        <w:t xml:space="preserve">   Trojan war     </w:t>
      </w:r>
      <w:r>
        <w:t xml:space="preserve">   Ankara    </w:t>
      </w:r>
      <w:r>
        <w:t xml:space="preserve">   MT. Ararat    </w:t>
      </w:r>
      <w:r>
        <w:t xml:space="preserve">   Tigris River    </w:t>
      </w:r>
      <w:r>
        <w:t xml:space="preserve">   Euphrates River    </w:t>
      </w:r>
      <w:r>
        <w:t xml:space="preserve">   Turkish    </w:t>
      </w:r>
      <w:r>
        <w:t xml:space="preserve">   Thrace     </w:t>
      </w:r>
      <w:r>
        <w:t xml:space="preserve">   Turkish Lira     </w:t>
      </w:r>
      <w:r>
        <w:t xml:space="preserve">   Anatolia Plateau     </w:t>
      </w:r>
      <w:r>
        <w:t xml:space="preserve">   eight    </w:t>
      </w:r>
      <w:r>
        <w:t xml:space="preserve">   Hagia Sophia    </w:t>
      </w:r>
      <w:r>
        <w:t xml:space="preserve">   The Blue Mosque    </w:t>
      </w:r>
      <w:r>
        <w:t xml:space="preserve">   The Mesopotamian Lowlands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2021-10-11T20:11:45Z</dcterms:created>
  <dcterms:modified xsi:type="dcterms:W3CDTF">2021-10-11T20:11:45Z</dcterms:modified>
</cp:coreProperties>
</file>