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Turkey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is Gozleme served?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for stuffed vegetables?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Turkish dessert is truly 'delightful'?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drink is cosmumed with kebabs? (5 Letters)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mince is in Kofte?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key element found in Turkish dishes? (American spelling)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bread is in a spiral?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drink is cosmumed with kebabs? (6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is Turkish cuisine found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Whta is a round bread used for dipping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</dc:title>
  <dcterms:created xsi:type="dcterms:W3CDTF">2021-10-11T20:10:28Z</dcterms:created>
  <dcterms:modified xsi:type="dcterms:W3CDTF">2021-10-11T20:10:28Z</dcterms:modified>
</cp:coreProperties>
</file>