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is 1 turkish lira worth in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June Solstice for turkish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turkish people say 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big, has feathers, and we eat it for a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reminds of you of turkeys?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the top movies in/from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of the best known dishes from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place that has tourist attractions in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in the film "Game of love?'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 is 1 U.S dollar in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one of turkey's vegetable dishes?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is Sacrifice Feast Eve for turkish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government do turkey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turkey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president of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singer from turkey?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horror movie from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actress was the main star in "My Father and my son?'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turkey's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singer from turkey? (Boy)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</dc:title>
  <dcterms:created xsi:type="dcterms:W3CDTF">2021-10-11T20:10:39Z</dcterms:created>
  <dcterms:modified xsi:type="dcterms:W3CDTF">2021-10-11T20:10:39Z</dcterms:modified>
</cp:coreProperties>
</file>