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capitol of Turkey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national sport of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western alliance that turkey belongs to (abrev)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of turkey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religion in turkey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founder of modern Turkey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ancient city once named Constantinople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Turkish holiday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national food of Turkey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 sport in turkey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Turkey</dc:title>
  <dcterms:created xsi:type="dcterms:W3CDTF">2021-10-11T20:10:44Z</dcterms:created>
  <dcterms:modified xsi:type="dcterms:W3CDTF">2021-10-11T20:10:44Z</dcterms:modified>
</cp:coreProperties>
</file>