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money called in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Turkeys national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language of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money is it to get into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age that people are allowed in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capital of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Government of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religion of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mosques are in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economy of turkey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Turkey</dc:title>
  <dcterms:created xsi:type="dcterms:W3CDTF">2021-10-11T20:11:00Z</dcterms:created>
  <dcterms:modified xsi:type="dcterms:W3CDTF">2021-10-11T20:11:00Z</dcterms:modified>
</cp:coreProperties>
</file>