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Turkey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Turkey's 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river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city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lake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Latitude and Longitude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Tallest buliding in Turkey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Biggest Mountain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Turky's national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sport played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Turkey's national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Turkey's national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Turkey's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Turkey's national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Crossword!</dc:title>
  <dcterms:created xsi:type="dcterms:W3CDTF">2021-10-11T20:11:29Z</dcterms:created>
  <dcterms:modified xsi:type="dcterms:W3CDTF">2021-10-11T20:11:29Z</dcterms:modified>
</cp:coreProperties>
</file>