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gold medals has turkey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Turkey's national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Turkey has won the most Olympic medals in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Ankara's tallest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Turkey was founded in this month.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Turkey was called Turkey, what was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turkey call their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Turkey's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name of Turkey's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another name for Turkish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 Crossword</dc:title>
  <dcterms:created xsi:type="dcterms:W3CDTF">2021-10-11T20:11:09Z</dcterms:created>
  <dcterms:modified xsi:type="dcterms:W3CDTF">2021-10-11T20:11:09Z</dcterms:modified>
</cp:coreProperties>
</file>