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Autumn    </w:t>
      </w:r>
      <w:r>
        <w:t xml:space="preserve">   Leaves    </w:t>
      </w:r>
      <w:r>
        <w:t xml:space="preserve">   Together    </w:t>
      </w:r>
      <w:r>
        <w:t xml:space="preserve">   Joseph    </w:t>
      </w:r>
      <w:r>
        <w:t xml:space="preserve">   Vicky    </w:t>
      </w:r>
      <w:r>
        <w:t xml:space="preserve">   Indians    </w:t>
      </w:r>
      <w:r>
        <w:t xml:space="preserve">   Feast    </w:t>
      </w:r>
      <w:r>
        <w:t xml:space="preserve">   Pilgrims    </w:t>
      </w:r>
      <w:r>
        <w:t xml:space="preserve">   Yummo    </w:t>
      </w:r>
      <w:r>
        <w:t xml:space="preserve">   Kathy    </w:t>
      </w:r>
      <w:r>
        <w:t xml:space="preserve">   Lawrence    </w:t>
      </w:r>
      <w:r>
        <w:t xml:space="preserve">   Family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Day</dc:title>
  <dcterms:created xsi:type="dcterms:W3CDTF">2021-10-11T20:11:26Z</dcterms:created>
  <dcterms:modified xsi:type="dcterms:W3CDTF">2021-10-11T20:11:26Z</dcterms:modified>
</cp:coreProperties>
</file>