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Turkey Day Word Scramble</w:t>
      </w:r>
    </w:p>
    <w:p>
      <w:pPr>
        <w:pStyle w:val="Questions"/>
      </w:pPr>
      <w:r>
        <w:t xml:space="preserve">1. RKUTYE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IGANKIHGTNSV YAD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PPUMKNI CPAHT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APELP ICRDE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KABLC IFDRYA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YHPPA HSLAYDOI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FATLOLOB EGASM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ABLBKLATSE ESAGM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AMIFYL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OHT HALOCOETC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Day Word Scramble</dc:title>
  <dcterms:created xsi:type="dcterms:W3CDTF">2021-10-11T20:11:48Z</dcterms:created>
  <dcterms:modified xsi:type="dcterms:W3CDTF">2021-10-11T20:11:48Z</dcterms:modified>
</cp:coreProperties>
</file>