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Turkey 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twenty eight days    </w:t>
      </w:r>
      <w:r>
        <w:t xml:space="preserve">   eighty six pounds    </w:t>
      </w:r>
      <w:r>
        <w:t xml:space="preserve">   clicking noise    </w:t>
      </w:r>
      <w:r>
        <w:t xml:space="preserve">   hen    </w:t>
      </w:r>
      <w:r>
        <w:t xml:space="preserve">   wattle    </w:t>
      </w:r>
      <w:r>
        <w:t xml:space="preserve">   snood    </w:t>
      </w:r>
      <w:r>
        <w:t xml:space="preserve">   feathers    </w:t>
      </w:r>
      <w:r>
        <w:t xml:space="preserve">   heaviest    </w:t>
      </w:r>
      <w:r>
        <w:t xml:space="preserve">   specks    </w:t>
      </w:r>
      <w:r>
        <w:t xml:space="preserve">   gobble    </w:t>
      </w:r>
      <w:r>
        <w:t xml:space="preserve">   poult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 Fun Facts</dc:title>
  <dcterms:created xsi:type="dcterms:W3CDTF">2021-10-11T20:11:24Z</dcterms:created>
  <dcterms:modified xsi:type="dcterms:W3CDTF">2021-10-11T20:11:24Z</dcterms:modified>
</cp:coreProperties>
</file>