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Turkey Hunt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Greek Goddess of Corn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Feast Counterpart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Turkey Chicks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Astronaut with a post-moonwalk roasted space turkey dinner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Gravy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Off the Menu in 1621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Good Luck Leftover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Mayflower Captain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Absent First Thanksgiving Utensil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Sandhill Crane Fruit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Creator of the Green Bean Casserole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Horn of Plenty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POTUS Pass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Cure for Freckles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Plymouth Dinner Party Attendees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Unhappy Cranberry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All About That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First Feline Parade Balloon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Turkey Hunt</dc:title>
  <dcterms:created xsi:type="dcterms:W3CDTF">2021-10-11T20:11:34Z</dcterms:created>
  <dcterms:modified xsi:type="dcterms:W3CDTF">2021-10-11T20:11:34Z</dcterms:modified>
</cp:coreProperties>
</file>