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Turkey Recipe</w:t>
      </w:r>
    </w:p>
    <w:p>
      <w:pPr>
        <w:pStyle w:val="Questions"/>
      </w:pPr>
      <w:r>
        <w:t xml:space="preserve">1. UADLTSEN UTBRET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MLONE STEZ ADN UIECJ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EHRFS YTEHM VLESEA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UYKETR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HESRKO ALST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DOURGN LKCBA PRPEPE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SHFRE TYHEM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EHWLO MOLNE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ASISPHN ONOIN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EDAH IGCRLA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Turkey Recipe</dc:title>
  <dcterms:created xsi:type="dcterms:W3CDTF">2021-10-11T20:11:57Z</dcterms:created>
  <dcterms:modified xsi:type="dcterms:W3CDTF">2021-10-11T20:11:57Z</dcterms:modified>
</cp:coreProperties>
</file>