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Gobble    </w:t>
      </w:r>
      <w:r>
        <w:t xml:space="preserve">   Thankful    </w:t>
      </w:r>
      <w:r>
        <w:t xml:space="preserve">   Grateful    </w:t>
      </w:r>
      <w:r>
        <w:t xml:space="preserve">   Family    </w:t>
      </w:r>
      <w:r>
        <w:t xml:space="preserve">   Leaves    </w:t>
      </w:r>
      <w:r>
        <w:t xml:space="preserve">   Pumpkin Pie    </w:t>
      </w:r>
      <w:r>
        <w:t xml:space="preserve">   Ham    </w:t>
      </w:r>
      <w:r>
        <w:t xml:space="preserve">   Turkey    </w:t>
      </w:r>
      <w:r>
        <w:t xml:space="preserve">   Feast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Search</dc:title>
  <dcterms:created xsi:type="dcterms:W3CDTF">2021-10-11T20:11:22Z</dcterms:created>
  <dcterms:modified xsi:type="dcterms:W3CDTF">2021-10-11T20:11:22Z</dcterms:modified>
</cp:coreProperties>
</file>