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Turkey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Thanksgiving in the US is in this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Macy's has a famous one each year in New York on Thanksgiving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Pilgrims came to America on this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gender of turkey is the only one that makes a gobble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Thanksgiving in the US is always on this day of the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how many days the first Thanksgiving celebration lasted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president declared a national day of Thanksgiving in 1863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year, the ______________ pardons a turkey and spares it from being eaten.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Massachusetts Governor William ________________ planned a festival to celebrate a good harvest (the first Thanksgiving in 1621)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Thanksgiving is also celebrated in Canada, but they do it in this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Benjamin Franklin wanted this popular Thanksgiving bird to be the national bird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Talk</dc:title>
  <dcterms:created xsi:type="dcterms:W3CDTF">2021-10-11T20:12:10Z</dcterms:created>
  <dcterms:modified xsi:type="dcterms:W3CDTF">2021-10-11T20:12:10Z</dcterms:modified>
</cp:coreProperties>
</file>