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cockadoodledoo    </w:t>
      </w:r>
      <w:r>
        <w:t xml:space="preserve">   farm    </w:t>
      </w:r>
      <w:r>
        <w:t xml:space="preserve">   jake    </w:t>
      </w:r>
      <w:r>
        <w:t xml:space="preserve">   tomatoes    </w:t>
      </w:r>
      <w:r>
        <w:t xml:space="preserve">   pizza    </w:t>
      </w:r>
      <w:r>
        <w:t xml:space="preserve">   costume    </w:t>
      </w:r>
      <w:r>
        <w:t xml:space="preserve">   happy    </w:t>
      </w:r>
      <w:r>
        <w:t xml:space="preserve">   baa    </w:t>
      </w:r>
      <w:r>
        <w:t xml:space="preserve">   thanksgiving    </w:t>
      </w:r>
      <w:r>
        <w:t xml:space="preserve">   rooster    </w:t>
      </w:r>
      <w:r>
        <w:t xml:space="preserve">   moo    </w:t>
      </w:r>
      <w:r>
        <w:t xml:space="preserve">   horse    </w:t>
      </w:r>
      <w:r>
        <w:t xml:space="preserve">   cow    </w:t>
      </w:r>
      <w:r>
        <w:t xml:space="preserve">   gooble    </w:t>
      </w:r>
      <w:r>
        <w:t xml:space="preserve">   oink    </w:t>
      </w:r>
      <w:r>
        <w:t xml:space="preserve">   pig    </w:t>
      </w:r>
      <w:r>
        <w:t xml:space="preserve">   sheep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Trouble</dc:title>
  <dcterms:created xsi:type="dcterms:W3CDTF">2021-10-11T20:10:50Z</dcterms:created>
  <dcterms:modified xsi:type="dcterms:W3CDTF">2021-10-11T20:10:50Z</dcterms:modified>
</cp:coreProperties>
</file>