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Turkey Trouble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Cow    </w:t>
      </w:r>
      <w:r>
        <w:t xml:space="preserve">   Horse    </w:t>
      </w:r>
      <w:r>
        <w:t xml:space="preserve">   Pig    </w:t>
      </w:r>
      <w:r>
        <w:t xml:space="preserve">   Pizza man    </w:t>
      </w:r>
      <w:r>
        <w:t xml:space="preserve">   Rooster    </w:t>
      </w:r>
      <w:r>
        <w:t xml:space="preserve">   Sheep    </w:t>
      </w:r>
      <w:r>
        <w:t xml:space="preserve">   Thanksgiving    </w:t>
      </w:r>
      <w:r>
        <w:t xml:space="preserve">   Tomatoes    </w:t>
      </w:r>
      <w:r>
        <w:t xml:space="preserve">   Trouble    </w:t>
      </w:r>
      <w:r>
        <w:t xml:space="preserve">   Turkey    </w:t>
      </w:r>
      <w:r>
        <w:t xml:space="preserve">   Turkey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Trouble Word Search </dc:title>
  <dcterms:created xsi:type="dcterms:W3CDTF">2021-10-11T20:11:19Z</dcterms:created>
  <dcterms:modified xsi:type="dcterms:W3CDTF">2021-10-11T20:11:19Z</dcterms:modified>
</cp:coreProperties>
</file>