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ARAS    </w:t>
      </w:r>
      <w:r>
        <w:t xml:space="preserve">   BEEF    </w:t>
      </w:r>
      <w:r>
        <w:t xml:space="preserve">   HALVA    </w:t>
      </w:r>
      <w:r>
        <w:t xml:space="preserve">   KOFTE    </w:t>
      </w:r>
      <w:r>
        <w:t xml:space="preserve">   KURA    </w:t>
      </w:r>
      <w:r>
        <w:t xml:space="preserve">   LAMB    </w:t>
      </w:r>
      <w:r>
        <w:t xml:space="preserve">   MOUNT ARARAT    </w:t>
      </w:r>
      <w:r>
        <w:t xml:space="preserve">   MUHALLABI    </w:t>
      </w:r>
      <w:r>
        <w:t xml:space="preserve">   MUSLIM    </w:t>
      </w:r>
      <w:r>
        <w:t xml:space="preserve">   PARLIAMENTARY DEMOCRACY    </w:t>
      </w:r>
      <w:r>
        <w:t xml:space="preserve">   TURKISH CUISINE    </w:t>
      </w:r>
      <w:r>
        <w:t xml:space="preserve">   TURKISH LIRA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Word Find</dc:title>
  <dcterms:created xsi:type="dcterms:W3CDTF">2021-10-11T20:10:30Z</dcterms:created>
  <dcterms:modified xsi:type="dcterms:W3CDTF">2021-10-11T20:10:30Z</dcterms:modified>
</cp:coreProperties>
</file>