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Fruit    </w:t>
      </w:r>
      <w:r>
        <w:t xml:space="preserve">   GobbleGobble    </w:t>
      </w:r>
      <w:r>
        <w:t xml:space="preserve">   Thanksgiving    </w:t>
      </w:r>
      <w:r>
        <w:t xml:space="preserve">   FancyBread    </w:t>
      </w:r>
      <w:r>
        <w:t xml:space="preserve">   Cookies    </w:t>
      </w:r>
      <w:r>
        <w:t xml:space="preserve">   Veggies    </w:t>
      </w:r>
      <w:r>
        <w:t xml:space="preserve">   Pie    </w:t>
      </w:r>
      <w:r>
        <w:t xml:space="preserve">   CranberrySauce    </w:t>
      </w:r>
      <w:r>
        <w:t xml:space="preserve">   Potatoes    </w:t>
      </w:r>
      <w:r>
        <w:t xml:space="preserve">   DinnerPlate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2021-10-11T20:10:16Z</dcterms:created>
  <dcterms:modified xsi:type="dcterms:W3CDTF">2021-10-11T20:10:16Z</dcterms:modified>
</cp:coreProperties>
</file>