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Turkey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Linear    </w:t>
      </w:r>
      <w:r>
        <w:t xml:space="preserve">   Infinitelymany    </w:t>
      </w:r>
      <w:r>
        <w:t xml:space="preserve">   Perpendicular    </w:t>
      </w:r>
      <w:r>
        <w:t xml:space="preserve">   Parallel    </w:t>
      </w:r>
      <w:r>
        <w:t xml:space="preserve">   Equation    </w:t>
      </w:r>
      <w:r>
        <w:t xml:space="preserve">   Orderedpair    </w:t>
      </w:r>
      <w:r>
        <w:t xml:space="preserve">   Intercept    </w:t>
      </w:r>
      <w:r>
        <w:t xml:space="preserve">   Slope    </w:t>
      </w:r>
      <w:r>
        <w:t xml:space="preserve">   Solution    </w:t>
      </w:r>
      <w:r>
        <w:t xml:space="preserve">   Graphing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Turkey wordsearch</dc:title>
  <dcterms:created xsi:type="dcterms:W3CDTF">2021-10-11T20:10:52Z</dcterms:created>
  <dcterms:modified xsi:type="dcterms:W3CDTF">2021-10-11T20:10:52Z</dcterms:modified>
</cp:coreProperties>
</file>