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clutch    </w:t>
      </w:r>
      <w:r>
        <w:t xml:space="preserve">   jennie    </w:t>
      </w:r>
      <w:r>
        <w:t xml:space="preserve">   cluck    </w:t>
      </w:r>
      <w:r>
        <w:t xml:space="preserve">   purr    </w:t>
      </w:r>
      <w:r>
        <w:t xml:space="preserve">   yelp    </w:t>
      </w:r>
      <w:r>
        <w:t xml:space="preserve">   jake    </w:t>
      </w:r>
      <w:r>
        <w:t xml:space="preserve">   hen    </w:t>
      </w:r>
      <w:r>
        <w:t xml:space="preserve">   beard    </w:t>
      </w:r>
      <w:r>
        <w:t xml:space="preserve">   spurs    </w:t>
      </w:r>
      <w:r>
        <w:t xml:space="preserve">   strutting    </w:t>
      </w:r>
      <w:r>
        <w:t xml:space="preserve">   toms    </w:t>
      </w:r>
      <w:r>
        <w:t xml:space="preserve">   gobblers    </w:t>
      </w:r>
      <w:r>
        <w:t xml:space="preserve">   acorns    </w:t>
      </w:r>
      <w:r>
        <w:t xml:space="preserve">   insects    </w:t>
      </w:r>
      <w:r>
        <w:t xml:space="preserve">   omnivores    </w:t>
      </w:r>
      <w:r>
        <w:t xml:space="preserve">   turkey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Turkeys</dc:title>
  <dcterms:created xsi:type="dcterms:W3CDTF">2021-10-11T20:10:33Z</dcterms:created>
  <dcterms:modified xsi:type="dcterms:W3CDTF">2021-10-11T20:10:33Z</dcterms:modified>
</cp:coreProperties>
</file>