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Yogurt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Rice pudding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Kebap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Turkish Crossword puzzle </dc:title>
  <dcterms:created xsi:type="dcterms:W3CDTF">2021-10-11T20:11:05Z</dcterms:created>
  <dcterms:modified xsi:type="dcterms:W3CDTF">2021-10-11T20:11:05Z</dcterms:modified>
</cp:coreProperties>
</file>