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Turkish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Armut    </w:t>
      </w:r>
      <w:r>
        <w:t xml:space="preserve">   Makarna    </w:t>
      </w:r>
      <w:r>
        <w:t xml:space="preserve">   Ekmek    </w:t>
      </w:r>
      <w:r>
        <w:t xml:space="preserve">   Domates    </w:t>
      </w:r>
      <w:r>
        <w:t xml:space="preserve">   Pasta    </w:t>
      </w:r>
      <w:r>
        <w:t xml:space="preserve">   Kuzu    </w:t>
      </w:r>
      <w:r>
        <w:t xml:space="preserve">   Yumurtalar    </w:t>
      </w:r>
      <w:r>
        <w:t xml:space="preserve">   Pilav    </w:t>
      </w:r>
      <w:r>
        <w:t xml:space="preserve">   Dana    </w:t>
      </w:r>
      <w:r>
        <w:t xml:space="preserve">   Tavuk    </w:t>
      </w:r>
      <w:r>
        <w:t xml:space="preserve">   Dondurma    </w:t>
      </w:r>
      <w:r>
        <w:t xml:space="preserve">   Mantar    </w:t>
      </w:r>
      <w:r>
        <w:t xml:space="preserve">   Ananas    </w:t>
      </w:r>
      <w:r>
        <w:t xml:space="preserve">   Portakal    </w:t>
      </w:r>
      <w:r>
        <w:t xml:space="preserve">   Peynir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Turkish Food</dc:title>
  <dcterms:created xsi:type="dcterms:W3CDTF">2021-10-11T20:12:20Z</dcterms:created>
  <dcterms:modified xsi:type="dcterms:W3CDTF">2021-10-11T20:12:20Z</dcterms:modified>
</cp:coreProperties>
</file>