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Turkish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Fruit juice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Milk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Fries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Turkish Food</dc:title>
  <dcterms:created xsi:type="dcterms:W3CDTF">2021-10-11T20:11:00Z</dcterms:created>
  <dcterms:modified xsi:type="dcterms:W3CDTF">2021-10-11T20:11:00Z</dcterms:modified>
</cp:coreProperties>
</file>