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Turkish foods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Rice puding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Frenchfrıes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Yogurt juice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Turkish foods and drinks</dc:title>
  <dcterms:created xsi:type="dcterms:W3CDTF">2021-10-11T20:11:03Z</dcterms:created>
  <dcterms:modified xsi:type="dcterms:W3CDTF">2021-10-11T20:11:03Z</dcterms:modified>
</cp:coreProperties>
</file>