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Turmoil &amp; Change In 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in the Civil War &amp; fought against the French to reform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Became Mexico's president in 1833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Got captured at the Battle of San Jacinto after a streak of victories including the battle at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Born into one of Mexico's ten richest families. He was educated in the United States and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Strong, powerful leader that raised a powerful revolutionary army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Texan Leader at the time of San Jacinto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Influenced the policies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English speaking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Re-Distribution of land, separation of church and state, and increased educational opportunities for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had a bad Robin Hood policy of taking money from the rich and giving it to the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Turmoil &amp; Change In Mexico </dc:title>
  <dcterms:created xsi:type="dcterms:W3CDTF">2021-10-11T20:11:38Z</dcterms:created>
  <dcterms:modified xsi:type="dcterms:W3CDTF">2021-10-11T20:11:38Z</dcterms:modified>
</cp:coreProperties>
</file>