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 and Run Daily Devotional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never too _____________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school is after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looks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devil prowls around like a roaming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died so that we may have life and more abduntantly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no to this because it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have this to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 the devil, standing ____________ in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know that we can turn and run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one roams around like a lion seeking whom he may devour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 and Run Daily Devotional</dc:title>
  <dcterms:created xsi:type="dcterms:W3CDTF">2021-10-11T20:11:43Z</dcterms:created>
  <dcterms:modified xsi:type="dcterms:W3CDTF">2021-10-11T20:11:43Z</dcterms:modified>
</cp:coreProperties>
</file>