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Turn of the Century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cattle trail that began in San Antonio and ended in Abilene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inventor of the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war that led to America become a world power; US gained 3 new territories: Guam, Puerto Rico, and Phillipines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the US during the Spanish American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inventor of the first lightbulb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Men who were able to get jobs in Texas after the Civil War (most were former slaves)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African-American scientist who developed hundreds of products from peanuts and sweet potatoes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trail used to guide cattle north to new railroad lines across the Great Plains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 president during construction of the Panama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2 men who took the first powered flight in an airplane they made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man-made short-cut through Central America; connects Atlantic and Pacific Oceans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 of the Century Vocabulary</dc:title>
  <dcterms:created xsi:type="dcterms:W3CDTF">2021-10-11T20:11:45Z</dcterms:created>
  <dcterms:modified xsi:type="dcterms:W3CDTF">2021-10-11T20:11:45Z</dcterms:modified>
</cp:coreProperties>
</file>