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Turn to Him and Answers Will Come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with Heavenly Father while purposefully abstaining from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______, remember the times when you have felt the Spirit in the past, and ask in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questions led to _____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answers them when we have “a ______ heart” and “real intent.”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have been tempted to _____,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remember the times when you have felt the Spirit in the past, and ask 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“We have not; for the Lord _____ no such thing known unto us.”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greater ______ can you have than from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Although I was _____, my heart was not into changing my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placed on earth to be ____ and tested.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 to Him and Answers Will Come</dc:title>
  <dcterms:created xsi:type="dcterms:W3CDTF">2021-10-11T20:11:17Z</dcterms:created>
  <dcterms:modified xsi:type="dcterms:W3CDTF">2021-10-11T20:11:17Z</dcterms:modified>
</cp:coreProperties>
</file>