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Turned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pitchipoi    </w:t>
      </w:r>
      <w:r>
        <w:t xml:space="preserve">   tuchus    </w:t>
      </w:r>
      <w:r>
        <w:t xml:space="preserve">   chide    </w:t>
      </w:r>
      <w:r>
        <w:t xml:space="preserve">   afikomen    </w:t>
      </w:r>
      <w:r>
        <w:t xml:space="preserve">   conscription    </w:t>
      </w:r>
      <w:r>
        <w:t xml:space="preserve">   meemies    </w:t>
      </w:r>
      <w:r>
        <w:t xml:space="preserve">   deplorable    </w:t>
      </w:r>
      <w:r>
        <w:t xml:space="preserve">   ringalevio    </w:t>
      </w:r>
      <w:r>
        <w:t xml:space="preserve">   shirked    </w:t>
      </w:r>
      <w:r>
        <w:t xml:space="preserve">   hunkydory    </w:t>
      </w:r>
      <w:r>
        <w:t xml:space="preserve">   gizmo    </w:t>
      </w:r>
      <w:r>
        <w:t xml:space="preserve">   lumming    </w:t>
      </w:r>
      <w:r>
        <w:t xml:space="preserve">   gendarme    </w:t>
      </w:r>
      <w:r>
        <w:t xml:space="preserve">   deceit    </w:t>
      </w:r>
      <w:r>
        <w:t xml:space="preserve">   plight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Turned Away</dc:title>
  <dcterms:created xsi:type="dcterms:W3CDTF">2021-10-11T20:10:37Z</dcterms:created>
  <dcterms:modified xsi:type="dcterms:W3CDTF">2021-10-11T20:10:37Z</dcterms:modified>
</cp:coreProperties>
</file>