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Turner Syndrome</w:t>
      </w:r>
    </w:p>
    <w:p>
      <w:pPr>
        <w:pStyle w:val="Questions"/>
      </w:pPr>
      <w:r>
        <w:t xml:space="preserve">1. APPREAANEC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UTESTAR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BUEPYRT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EONRDRIOCTUP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COIAVCSUALADRR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KYDEIN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ITESROOSOPOS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ESEDBIAT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YHROTID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NIOECITGV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 Syndrome</dc:title>
  <dcterms:created xsi:type="dcterms:W3CDTF">2021-10-11T20:10:50Z</dcterms:created>
  <dcterms:modified xsi:type="dcterms:W3CDTF">2021-10-11T20:10:50Z</dcterms:modified>
</cp:coreProperties>
</file>