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Turner Syndrome</w:t>
      </w:r>
    </w:p>
    <w:p>
      <w:pPr>
        <w:pStyle w:val="Questions"/>
      </w:pPr>
      <w:r>
        <w:t xml:space="preserve">1. RAPANECAEP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UAESTTR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UTEBPRY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TCRPEORDIUNO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LRARUCAVISACOD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YIEKDN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ORISOSTSOPOE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IASBETED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DITHRYO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TECGNIVOI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 Syndrome</dc:title>
  <dcterms:created xsi:type="dcterms:W3CDTF">2021-10-11T20:10:52Z</dcterms:created>
  <dcterms:modified xsi:type="dcterms:W3CDTF">2021-10-11T20:10:52Z</dcterms:modified>
</cp:coreProperties>
</file>