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Turner Syndrome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women with Turner Syndrome experience 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__ is one of the symptoms of Turner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 test can be done to ultimately determine if someone has Turner Syndrome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Dr. Henry __ discovered it 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with Turner Syndrome take growth __ therapy as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and Progesterone Therapy is started during the ages of 12-12.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Turner Syndrome only affects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Turner Syndrome occurs when one of the x __ is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Doctors can analyze __ to see if the babies growth in the womb.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Turner Syndrome diagnoses can be made as early as __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is no _ for Turner Syndrome.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Turner Syndrome Crossword</dc:title>
  <dcterms:created xsi:type="dcterms:W3CDTF">2021-10-11T20:12:19Z</dcterms:created>
  <dcterms:modified xsi:type="dcterms:W3CDTF">2021-10-11T20:12:19Z</dcterms:modified>
</cp:coreProperties>
</file>