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Turner Syndrome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unusual development    </w:t>
      </w:r>
      <w:r>
        <w:t xml:space="preserve">   underdeveloped    </w:t>
      </w:r>
      <w:r>
        <w:t xml:space="preserve">   abnormalities    </w:t>
      </w:r>
      <w:r>
        <w:t xml:space="preserve">   female    </w:t>
      </w:r>
      <w:r>
        <w:t xml:space="preserve">   physical features    </w:t>
      </w:r>
      <w:r>
        <w:t xml:space="preserve">   Monosomy X    </w:t>
      </w:r>
      <w:r>
        <w:t xml:space="preserve">   Dr.Henry Turner    </w:t>
      </w:r>
      <w:r>
        <w:t xml:space="preserve">   X chromosome    </w:t>
      </w:r>
      <w:r>
        <w:t xml:space="preserve">   lab test    </w:t>
      </w:r>
      <w:r>
        <w:t xml:space="preserve">   cheek scraping    </w:t>
      </w:r>
      <w:r>
        <w:t xml:space="preserve">   skin sample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Turner Syndrome </dc:title>
  <dcterms:created xsi:type="dcterms:W3CDTF">2021-10-11T20:11:38Z</dcterms:created>
  <dcterms:modified xsi:type="dcterms:W3CDTF">2021-10-11T20:11:38Z</dcterms:modified>
</cp:coreProperties>
</file>