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Turner's Disease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buccal smear    </w:t>
      </w:r>
      <w:r>
        <w:t xml:space="preserve">   blood test    </w:t>
      </w:r>
      <w:r>
        <w:t xml:space="preserve">   cardiac defects    </w:t>
      </w:r>
      <w:r>
        <w:t xml:space="preserve">   egg    </w:t>
      </w:r>
      <w:r>
        <w:t xml:space="preserve">   estrogen therapy    </w:t>
      </w:r>
      <w:r>
        <w:t xml:space="preserve">   female    </w:t>
      </w:r>
      <w:r>
        <w:t xml:space="preserve">   growth hormone    </w:t>
      </w:r>
      <w:r>
        <w:t xml:space="preserve">   infertility    </w:t>
      </w:r>
      <w:r>
        <w:t xml:space="preserve">   no cure    </w:t>
      </w:r>
      <w:r>
        <w:t xml:space="preserve">   slowed growth    </w:t>
      </w:r>
      <w:r>
        <w:t xml:space="preserve">   sperm    </w:t>
      </w:r>
      <w:r>
        <w:t xml:space="preserve">   turners disease    </w:t>
      </w:r>
      <w:r>
        <w:t xml:space="preserve">   xchromosome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Turner's Disease </dc:title>
  <dcterms:created xsi:type="dcterms:W3CDTF">2021-10-11T20:11:15Z</dcterms:created>
  <dcterms:modified xsi:type="dcterms:W3CDTF">2021-10-11T20:11:15Z</dcterms:modified>
</cp:coreProperties>
</file>