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Turning Critics into Worshippers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Surrender    </w:t>
      </w:r>
      <w:r>
        <w:t xml:space="preserve">   Difference    </w:t>
      </w:r>
      <w:r>
        <w:t xml:space="preserve">   Relationship    </w:t>
      </w:r>
      <w:r>
        <w:t xml:space="preserve">   Live    </w:t>
      </w:r>
      <w:r>
        <w:t xml:space="preserve">   Demonstrate    </w:t>
      </w:r>
      <w:r>
        <w:t xml:space="preserve">   Partners    </w:t>
      </w:r>
      <w:r>
        <w:t xml:space="preserve">   Critics    </w:t>
      </w:r>
      <w:r>
        <w:t xml:space="preserve">   Help    </w:t>
      </w:r>
      <w:r>
        <w:t xml:space="preserve">   Authentic    </w:t>
      </w:r>
      <w:r>
        <w:t xml:space="preserve">   Respectful    </w:t>
      </w:r>
      <w:r>
        <w:t xml:space="preserve">   Gentle    </w:t>
      </w:r>
      <w:r>
        <w:t xml:space="preserve">   Hope    </w:t>
      </w:r>
      <w:r>
        <w:t xml:space="preserve">   Share    </w:t>
      </w:r>
      <w:r>
        <w:t xml:space="preserve">  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Critics into Worshippers</dc:title>
  <dcterms:created xsi:type="dcterms:W3CDTF">2021-10-11T20:11:44Z</dcterms:created>
  <dcterms:modified xsi:type="dcterms:W3CDTF">2021-10-11T20:11:44Z</dcterms:modified>
</cp:coreProperties>
</file>