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Turning Point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doctor who performs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needing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large and exciting (or sudden)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picked on or made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opinion or feeling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sure that something is 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figured out by guess or estimate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sent back to country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feel sorry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included in a group activity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reason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start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connection between people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continue doing something even if it is difficult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Turning Point</dc:title>
  <dcterms:created xsi:type="dcterms:W3CDTF">2021-10-11T20:11:03Z</dcterms:created>
  <dcterms:modified xsi:type="dcterms:W3CDTF">2021-10-11T20:11:03Z</dcterms:modified>
</cp:coreProperties>
</file>