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Turning Point in SA 1960, 76, 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action to destroy property and disrupt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Isolation of prisoners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everyone has a say in how the country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Afrikaans word for stupid pass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built as a lasting reminder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decision to not participate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trading with a country that has an unjust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Ideology that states that Black people should determine their own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Armed wing of PAC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armed wing of the ANC</w:t>
            </w:r>
          </w:p>
        </w:tc>
      </w:tr>
    </w:tbl>
    <w:p>
      <w:pPr>
        <w:pStyle w:val="WordBankMedium"/>
      </w:pPr>
      <w:r>
        <w:t xml:space="preserve">   Africanist    </w:t>
      </w:r>
      <w:r>
        <w:t xml:space="preserve">   Dompass    </w:t>
      </w:r>
      <w:r>
        <w:t xml:space="preserve">   MK    </w:t>
      </w:r>
      <w:r>
        <w:t xml:space="preserve">   Poqo    </w:t>
      </w:r>
      <w:r>
        <w:t xml:space="preserve">   Sabotage    </w:t>
      </w:r>
      <w:r>
        <w:t xml:space="preserve">   Solitary Confinement    </w:t>
      </w:r>
      <w:r>
        <w:t xml:space="preserve">   Monument    </w:t>
      </w:r>
      <w:r>
        <w:t xml:space="preserve">   Sanctions    </w:t>
      </w:r>
      <w:r>
        <w:t xml:space="preserve">   Boycott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Turning Point in SA 1960, 76, 90</dc:title>
  <dcterms:created xsi:type="dcterms:W3CDTF">2021-10-11T20:12:16Z</dcterms:created>
  <dcterms:modified xsi:type="dcterms:W3CDTF">2021-10-11T20:12:16Z</dcterms:modified>
</cp:coreProperties>
</file>