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Turning points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Ottoman Empire    </w:t>
      </w:r>
      <w:r>
        <w:t xml:space="preserve">   Advances    </w:t>
      </w:r>
      <w:r>
        <w:t xml:space="preserve">   Textiles    </w:t>
      </w:r>
      <w:r>
        <w:t xml:space="preserve">   Business    </w:t>
      </w:r>
      <w:r>
        <w:t xml:space="preserve">   Employment    </w:t>
      </w:r>
      <w:r>
        <w:t xml:space="preserve">   Agriculture    </w:t>
      </w:r>
      <w:r>
        <w:t xml:space="preserve">   Communists    </w:t>
      </w:r>
      <w:r>
        <w:t xml:space="preserve">   History    </w:t>
      </w:r>
      <w:r>
        <w:t xml:space="preserve">   Workers    </w:t>
      </w:r>
      <w:r>
        <w:t xml:space="preserve">   Trade    </w:t>
      </w:r>
      <w:r>
        <w:t xml:space="preserve">   Power    </w:t>
      </w:r>
      <w:r>
        <w:t xml:space="preserve">   Colonial    </w:t>
      </w:r>
      <w:r>
        <w:t xml:space="preserve">   Technological    </w:t>
      </w:r>
      <w:r>
        <w:t xml:space="preserve">   GreatBritain    </w:t>
      </w:r>
      <w:r>
        <w:t xml:space="preserve">   Sam Dolgoff    </w:t>
      </w:r>
      <w:r>
        <w:t xml:space="preserve">   Industrial    </w:t>
      </w:r>
      <w:r>
        <w:t xml:space="preserve">   Spanish    </w:t>
      </w:r>
      <w:r>
        <w:t xml:space="preserve">   Russian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points word search </dc:title>
  <dcterms:created xsi:type="dcterms:W3CDTF">2021-10-11T20:11:10Z</dcterms:created>
  <dcterms:modified xsi:type="dcterms:W3CDTF">2021-10-11T20:11:10Z</dcterms:modified>
</cp:coreProperties>
</file>