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Turning the Negative to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Backbiting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Weakness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Calmness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Despair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Deceitful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the Negative to Positive</dc:title>
  <dcterms:created xsi:type="dcterms:W3CDTF">2021-10-11T20:12:05Z</dcterms:created>
  <dcterms:modified xsi:type="dcterms:W3CDTF">2021-10-11T20:12:05Z</dcterms:modified>
</cp:coreProperties>
</file>