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Turno Oral Kenepa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berde    </w:t>
      </w:r>
      <w:r>
        <w:t xml:space="preserve">   blachi    </w:t>
      </w:r>
      <w:r>
        <w:t xml:space="preserve">   dushi    </w:t>
      </w:r>
      <w:r>
        <w:t xml:space="preserve">   energia    </w:t>
      </w:r>
      <w:r>
        <w:t xml:space="preserve">   fruta    </w:t>
      </w:r>
      <w:r>
        <w:t xml:space="preserve">   hanchu    </w:t>
      </w:r>
      <w:r>
        <w:t xml:space="preserve">   Kenepa    </w:t>
      </w:r>
      <w:r>
        <w:t xml:space="preserve">   kome    </w:t>
      </w:r>
      <w:r>
        <w:t xml:space="preserve">   kora    </w:t>
      </w:r>
      <w:r>
        <w:t xml:space="preserve">   krese    </w:t>
      </w:r>
      <w:r>
        <w:t xml:space="preserve">   largu    </w:t>
      </w:r>
      <w:r>
        <w:t xml:space="preserve">   luna    </w:t>
      </w:r>
      <w:r>
        <w:t xml:space="preserve">   manera    </w:t>
      </w:r>
      <w:r>
        <w:t xml:space="preserve">   meter    </w:t>
      </w:r>
      <w:r>
        <w:t xml:space="preserve">   nobo    </w:t>
      </w:r>
      <w:r>
        <w:t xml:space="preserve">   oval    </w:t>
      </w:r>
      <w:r>
        <w:t xml:space="preserve">   pipita    </w:t>
      </w:r>
      <w:r>
        <w:t xml:space="preserve">   planta    </w:t>
      </w:r>
      <w:r>
        <w:t xml:space="preserve">   sekura    </w:t>
      </w:r>
      <w:r>
        <w:t xml:space="preserve">   stam    </w:t>
      </w:r>
      <w:r>
        <w:t xml:space="preserve">   supermerkado    </w:t>
      </w:r>
      <w:r>
        <w:t xml:space="preserve">   sut    </w:t>
      </w:r>
      <w:r>
        <w:t xml:space="preserve">   temporada    </w:t>
      </w:r>
      <w:r>
        <w:t xml:space="preserve">   troshi    </w:t>
      </w:r>
      <w:r>
        <w:t xml:space="preserve">   Turno oral    </w:t>
      </w:r>
      <w:r>
        <w:t xml:space="preserve">   vitamina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Turno Oral Kenepa</dc:title>
  <dcterms:created xsi:type="dcterms:W3CDTF">2021-10-11T20:11:23Z</dcterms:created>
  <dcterms:modified xsi:type="dcterms:W3CDTF">2021-10-11T20:11:23Z</dcterms:modified>
</cp:coreProperties>
</file>