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Turnpike Trust &amp; Stagecoaches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other good that was carried to places far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main problem with road dimples before turnpike trusts?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carries passengers and goods from town to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stagecoach?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old version of the modern toll gate where you have to pay a tax to go through?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instrument was used to reduce the stagecoache's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shady characters would wait at the side of the highway to ambush possible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one of the goods that were carried to places far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being a passenger on a stagecoach or driving a stagecoach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Normally, how many horses pulled a stagecoach?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Turnpike Trust &amp; Stagecoaches</dc:title>
  <dcterms:created xsi:type="dcterms:W3CDTF">2021-10-11T20:10:45Z</dcterms:created>
  <dcterms:modified xsi:type="dcterms:W3CDTF">2021-10-11T20:10:45Z</dcterms:modified>
</cp:coreProperties>
</file>