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Turquoise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PALOMA PICASSO    </w:t>
      </w:r>
      <w:r>
        <w:t xml:space="preserve">   TIFFANYT    </w:t>
      </w:r>
      <w:r>
        <w:t xml:space="preserve">   JEAN SCHLUMBERGER    </w:t>
      </w:r>
      <w:r>
        <w:t xml:space="preserve">   ELSA PERETTI    </w:t>
      </w:r>
      <w:r>
        <w:t xml:space="preserve">   GREEN    </w:t>
      </w:r>
      <w:r>
        <w:t xml:space="preserve">   BLUE    </w:t>
      </w:r>
      <w:r>
        <w:t xml:space="preserve">   TURQUOISE    </w:t>
      </w:r>
      <w:r>
        <w:t xml:space="preserve">   TRICLINIC    </w:t>
      </w:r>
      <w:r>
        <w:t xml:space="preserve">   SPECIFIC GRAVITY    </w:t>
      </w:r>
      <w:r>
        <w:t xml:space="preserve">   CABOCHON    </w:t>
      </w:r>
      <w:r>
        <w:t xml:space="preserve">   CRYPTOCRYSTALLINE    </w:t>
      </w:r>
      <w:r>
        <w:t xml:space="preserve">   MOHS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Turquoise</dc:title>
  <dcterms:created xsi:type="dcterms:W3CDTF">2021-10-11T20:12:10Z</dcterms:created>
  <dcterms:modified xsi:type="dcterms:W3CDTF">2021-10-11T20:12:10Z</dcterms:modified>
</cp:coreProperties>
</file>