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Turritopsis Dohrnii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babies are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temperature of water do they prefer?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to how many tentacles do they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they be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mostly eat...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bellies are what color?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part of a the jellyfish is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go from being an adult back to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jellyfish push water away or to the side to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females develop their eggs?</w:t>
            </w:r>
          </w:p>
        </w:tc>
      </w:tr>
    </w:tbl>
    <w:p>
      <w:pPr>
        <w:pStyle w:val="WordBankSmall"/>
      </w:pPr>
      <w:r>
        <w:t xml:space="preserve">   plankton    </w:t>
      </w:r>
      <w:r>
        <w:t xml:space="preserve">   yes    </w:t>
      </w:r>
      <w:r>
        <w:t xml:space="preserve">   baby    </w:t>
      </w:r>
      <w:r>
        <w:t xml:space="preserve">   larval    </w:t>
      </w:r>
      <w:r>
        <w:t xml:space="preserve">   stomach    </w:t>
      </w:r>
      <w:r>
        <w:t xml:space="preserve">   bell    </w:t>
      </w:r>
      <w:r>
        <w:t xml:space="preserve">   Away    </w:t>
      </w:r>
      <w:r>
        <w:t xml:space="preserve">   warm    </w:t>
      </w:r>
      <w:r>
        <w:t xml:space="preserve">   orange    </w:t>
      </w:r>
      <w:r>
        <w:t xml:space="preserve">   ninety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Turritopsis Dohrnii</dc:title>
  <dcterms:created xsi:type="dcterms:W3CDTF">2021-10-11T20:11:58Z</dcterms:created>
  <dcterms:modified xsi:type="dcterms:W3CDTF">2021-10-11T20:11:58Z</dcterms:modified>
</cp:coreProperties>
</file>