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Turrubul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namerikurra    </w:t>
      </w:r>
      <w:r>
        <w:t xml:space="preserve">   talubilla    </w:t>
      </w:r>
      <w:r>
        <w:t xml:space="preserve">   bulualum    </w:t>
      </w:r>
      <w:r>
        <w:t xml:space="preserve">   kabul    </w:t>
      </w:r>
      <w:r>
        <w:t xml:space="preserve">   poai    </w:t>
      </w:r>
      <w:r>
        <w:t xml:space="preserve">   kubbi    </w:t>
      </w:r>
      <w:r>
        <w:t xml:space="preserve">   tibing    </w:t>
      </w:r>
      <w:r>
        <w:t xml:space="preserve">   dinpir    </w:t>
      </w:r>
      <w:r>
        <w:t xml:space="preserve">   nandakul    </w:t>
      </w:r>
      <w:r>
        <w:t xml:space="preserve">   dibbil    </w:t>
      </w:r>
      <w:r>
        <w:t xml:space="preserve">   nuyi    </w:t>
      </w:r>
      <w:r>
        <w:t xml:space="preserve">   dudunburra    </w:t>
      </w:r>
      <w:r>
        <w:t xml:space="preserve">   mirrun    </w:t>
      </w:r>
      <w:r>
        <w:t xml:space="preserve">   wowul    </w:t>
      </w:r>
      <w:r>
        <w:t xml:space="preserve">   karar    </w:t>
      </w:r>
      <w:r>
        <w:t xml:space="preserve">   kaiyar    </w:t>
      </w:r>
      <w:r>
        <w:t xml:space="preserve">   balumbir    </w:t>
      </w:r>
      <w:r>
        <w:t xml:space="preserve">   nullun    </w:t>
      </w:r>
      <w:r>
        <w:t xml:space="preserve">   kuruman    </w:t>
      </w:r>
      <w:r>
        <w:t xml:space="preserve">   turrubul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Turrubul Animals</dc:title>
  <dcterms:created xsi:type="dcterms:W3CDTF">2021-10-11T20:11:56Z</dcterms:created>
  <dcterms:modified xsi:type="dcterms:W3CDTF">2021-10-11T20:11:56Z</dcterms:modified>
</cp:coreProperties>
</file>